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872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6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исполнил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</w:t>
      </w:r>
      <w:r>
        <w:rPr>
          <w:rFonts w:ascii="Times New Roman" w:eastAsia="Times New Roman" w:hAnsi="Times New Roman" w:cs="Times New Roman"/>
          <w:sz w:val="27"/>
          <w:szCs w:val="27"/>
        </w:rPr>
        <w:t>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поступала.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6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700884100001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07.05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464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07.05.2026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6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22696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0B795-ABB9-4CDE-9759-37BF31BF083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